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书名：明朝救时宰相-于谦</w:t>
      </w:r>
    </w:p>
    <w:p>
      <w:r>
        <w:t>作者：金河著</w:t>
      </w:r>
    </w:p>
    <w:p>
      <w:r>
        <w:t>出版社：上海:上海大学出版社,2007.04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明朝救时宰相-于谦 评论地址：https://www.jiaokey.com/book/detail/11982128.html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