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书名：阳光溪农庄的丽贝卡</w:t>
      </w:r>
    </w:p>
    <w:p>
      <w:r>
        <w:t>作者：（美）威金著；王巧俐译注</w:t>
      </w:r>
    </w:p>
    <w:p>
      <w:r>
        <w:t>出版社：上海：百家出版社</w:t>
      </w:r>
    </w:p>
    <w:p>
      <w:r>
        <w:t>出版日期：2005.05</w:t>
      </w:r>
    </w:p>
    <w:p>
      <w:r>
        <w:t>总页数：609</w:t>
      </w:r>
    </w:p>
    <w:p>
      <w:r>
        <w:t>更多请访问教客网: www.jiaokey.com</w:t>
      </w:r>
    </w:p>
    <w:p>
      <w:r>
        <w:t>阳光溪农庄的丽贝卡 评论地址：https://www.jiaokey.com/book/detail/11982147.html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