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书名：倾听大师们的声音</w:t>
      </w:r>
    </w:p>
    <w:p>
      <w:r>
        <w:t>作者：梁东元编著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倾听大师们的声音 评论地址：https://www.jiaokey.com/book/detail/11982167.html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