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张居正  第2卷  修订本</w:t>
      </w:r>
    </w:p>
    <w:p>
      <w:r>
        <w:rPr>
          <w:rFonts w:ascii="宋体" w:hAnsi="宋体" w:eastAsia="宋体"/>
          <w:sz w:val="24"/>
        </w:rPr>
        <w:t>熊召政著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张居正  第2卷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本书出售、求购地址：https://www.jiaokey.com/book/detail/11982278.html</w:t>
      </w:r>
    </w:p>
    <w:p>
      <w:r>
        <w:t>更多相关图书推荐：https://www.jiaokey.com</w:t>
      </w:r>
    </w:p>
    <w:p>
      <w:r>
        <w:t>熊召政著 其他作品：https://www.jiaokey.com/tag/熊召政著.html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关键词搜索：https://www.jiaokey.com/tag/长篇历史小说  张居正  第2卷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