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书名：胡系民族与藏彝走廊  以蒙古族为中心的历史学考察</w:t>
      </w:r>
    </w:p>
    <w:p>
      <w:r>
        <w:t>作者：曾现江著</w:t>
      </w:r>
    </w:p>
    <w:p>
      <w:r>
        <w:t>出版社：成都：四川人民出版社</w:t>
      </w:r>
    </w:p>
    <w:p>
      <w:r>
        <w:t>出版日期：2007.12</w:t>
      </w:r>
    </w:p>
    <w:p>
      <w:r>
        <w:t>总页数：239</w:t>
      </w:r>
    </w:p>
    <w:p>
      <w:r>
        <w:t>更多请访问教客网: www.jiaokey.com</w:t>
      </w:r>
    </w:p>
    <w:p>
      <w:r>
        <w:t>胡系民族与藏彝走廊  以蒙古族为中心的历史学考察 评论地址：https://www.jiaokey.com/book/detail/11982292.html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