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旅游亮点</w:t>
      </w:r>
    </w:p>
    <w:p>
      <w:r>
        <w:t>作者：龚卫红，浩瀚主编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用英语说中国  旅游亮点 评论地址：https://www.jiaokey.com/book/detail/11982496.html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