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书名：应急英语口语15天快训  校园生活篇</w:t>
      </w:r>
    </w:p>
    <w:p>
      <w:r>
        <w:t>作者：李婷，何丽燕，白洁编著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总页数：127</w:t>
      </w:r>
    </w:p>
    <w:p>
      <w:r>
        <w:t>更多请访问教客网: www.jiaokey.com</w:t>
      </w:r>
    </w:p>
    <w:p>
      <w:r>
        <w:t>应急英语口语15天快训  校园生活篇 评论地址：https://www.jiaokey.com/book/detail/11982526.html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