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书名：蔡东藩讲宋朝的故事</w:t>
      </w:r>
    </w:p>
    <w:p>
      <w:r>
        <w:t>作者：蔡东藩原著；刘洪彬改写</w:t>
      </w:r>
    </w:p>
    <w:p>
      <w:r>
        <w:t>出版社：北京：华夏出版社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蔡东藩讲宋朝的故事 评论地址：https://www.jiaokey.com/book/detail/11982542.html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