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书名：现代数字电路设计学习指导与题解</w:t>
      </w:r>
    </w:p>
    <w:p>
      <w:r>
        <w:t>作者：朱红卫，曹汉房主编；谷京朝，韩德红，宋晓攻，秦振杰编著</w:t>
      </w:r>
    </w:p>
    <w:p>
      <w:r>
        <w:t>出版社：武汉：华中科技大学出版社</w:t>
      </w:r>
    </w:p>
    <w:p>
      <w:r>
        <w:t>出版日期：2008.03</w:t>
      </w:r>
    </w:p>
    <w:p>
      <w:r>
        <w:t>总页数：296</w:t>
      </w:r>
    </w:p>
    <w:p>
      <w:r>
        <w:t>更多请访问教客网: www.jiaokey.com</w:t>
      </w:r>
    </w:p>
    <w:p>
      <w:r>
        <w:t>现代数字电路设计学习指导与题解 评论地址：https://www.jiaokey.com/book/detail/11982784.html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