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书名：图解证券实战分析  第2版</w:t>
      </w:r>
    </w:p>
    <w:p>
      <w:r>
        <w:t>作者：江勇主编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图解证券实战分析  第2版 评论地址：https://www.jiaokey.com/book/detail/11982788.html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