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书名：世界著名足球队</w:t>
      </w:r>
    </w:p>
    <w:p>
      <w:r>
        <w:t>作者：方旭东编著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世界著名足球队 评论地址：https://www.jiaokey.com/book/detail/11982799.html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