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成品油安全生产加工、仓储、运输标准与安全性防范实用手册  第4卷</w:t>
      </w:r>
    </w:p>
    <w:p>
      <w:r>
        <w:rPr>
          <w:rFonts w:ascii="宋体" w:hAnsi="宋体" w:eastAsia="宋体"/>
          <w:sz w:val="24"/>
        </w:rPr>
        <w:t>冯道主编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成品油安全生产加工、仓储、运输标准与安全性防范实用手册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银川：宁夏大地音像出版社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本书出售、求购地址：https://www.jiaokey.com/book/detail/11983032.html</w:t>
      </w:r>
    </w:p>
    <w:p>
      <w:r>
        <w:t>更多相关图书推荐：https://www.jiaokey.com</w:t>
      </w:r>
    </w:p>
    <w:p>
      <w:r>
        <w:t>冯道主编 其他作品：https://www.jiaokey.com/tag/冯道主编.html</w:t>
      </w:r>
    </w:p>
    <w:p>
      <w:r>
        <w:t>银川：宁夏大地音像出版社 出版图书：https://www.jiaokey.com/tag/银川：宁夏大地音像出版社.html</w:t>
      </w:r>
    </w:p>
    <w:p>
      <w:r>
        <w:t>关键词搜索：https://www.jiaokey.com/tag/成品油安全生产加工、仓储、运输标准与安全性防范实用手册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