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工业循环冷却水处理技术与监测控制方法及标准规范实务全书  3</w:t>
      </w:r>
    </w:p>
    <w:p>
      <w:r>
        <w:rPr>
          <w:rFonts w:ascii="宋体" w:hAnsi="宋体" w:eastAsia="宋体"/>
          <w:sz w:val="24"/>
        </w:rPr>
        <w:t>吴智淼主编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工业循环冷却水处理技术与监测控制方法及标准规范实务全书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本书出售、求购地址：https://www.jiaokey.com/book/detail/11983035.html</w:t>
      </w:r>
    </w:p>
    <w:p>
      <w:r>
        <w:t>更多相关图书推荐：https://www.jiaokey.com</w:t>
      </w:r>
    </w:p>
    <w:p>
      <w:r>
        <w:t>吴智淼主编 其他作品：https://www.jiaokey.com/tag/吴智淼主编.html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关键词搜索：https://www.jiaokey.com/tag/工业循环冷却水处理技术与监测控制方法及标准规范实务全书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