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SOA核心技术及应用</w:t>
      </w:r>
    </w:p>
    <w:p>
      <w:r>
        <w:rPr>
          <w:rFonts w:ascii="宋体" w:hAnsi="宋体" w:eastAsia="宋体"/>
          <w:sz w:val="24"/>
        </w:rPr>
        <w:t>王紫瑶，南俊杰，段紫辉等编著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SOA核心技术及应用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王紫瑶，南俊杰，段紫辉等编著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本书出售、求购地址：https://www.jiaokey.com/book/detail/11983093.html</w:t>
      </w:r>
    </w:p>
    <w:p>
      <w:r>
        <w:t>更多相关图书推荐：https://www.jiaokey.com</w:t>
      </w:r>
    </w:p>
    <w:p>
      <w:r>
        <w:t>王紫瑶，南俊杰，段紫辉等编著 其他作品：https://www.jiaokey.com/tag/王紫瑶，南俊杰，段紫辉等编著.html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关键词搜索：https://www.jiaokey.com/tag/SOA核心技术及应用.html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