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书名：重点大学计算机专业系列教材  WINDOWS汇编语言程序设计实验指导</w:t>
      </w:r>
    </w:p>
    <w:p>
      <w:r>
        <w:t>作者：谭毓安，张雪兰，李元章编著</w:t>
      </w:r>
    </w:p>
    <w:p>
      <w:r>
        <w:t>出版社：北京：清华大学出版社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重点大学计算机专业系列教材  WINDOWS汇编语言程序设计实验指导 评论地址：https://www.jiaokey.com/book/detail/11983134.html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