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21世纪高等学校实用软件工程教育规划教材 J2EE项目实训：HIBERNATE框架技术</w:t>
      </w:r>
    </w:p>
    <w:p>
      <w:r>
        <w:rPr>
          <w:rFonts w:ascii="宋体" w:hAnsi="宋体" w:eastAsia="宋体"/>
          <w:sz w:val="24"/>
        </w:rPr>
        <w:t>杨少波等编著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21世纪高等学校实用软件工程教育规划教材 J2EE项目实训：HIBERNATE框架技术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本书出售、求购地址：https://www.jiaokey.com/book/detail/11983136.html</w:t>
      </w:r>
    </w:p>
    <w:p>
      <w:r>
        <w:t>更多相关图书推荐：https://www.jiaokey.com</w:t>
      </w:r>
    </w:p>
    <w:p>
      <w:r>
        <w:t>杨少波等编著 其他作品：https://www.jiaokey.com/tag/杨少波等编著.html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关键词搜索：https://www.jiaokey.com/tag/21世纪高等学校实用软件工程教育规划教材 J2EE项目实训：HIBERNATE框架技术.html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