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最新石蜡、润滑油、润滑剂  脂  提炼技术、工艺流程及质量检验实务全书  第4册</w:t>
      </w:r>
    </w:p>
    <w:p>
      <w:r>
        <w:rPr>
          <w:rFonts w:ascii="宋体" w:hAnsi="宋体" w:eastAsia="宋体"/>
          <w:sz w:val="24"/>
        </w:rPr>
        <w:t>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最新石蜡、润滑油、润滑剂  脂  提炼技术、工艺流程及质量检验实务全书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本书出售、求购地址：https://www.jiaokey.com/book/detail/11983201.html</w:t>
      </w:r>
    </w:p>
    <w:p>
      <w:r>
        <w:t>更多相关图书推荐：https://www.jiaokey.com</w:t>
      </w:r>
    </w:p>
    <w:p>
      <w:r>
        <w:t>李东主编 其他作品：https://www.jiaokey.com/tag/李东主编.html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关键词搜索：https://www.jiaokey.com/tag/最新石蜡、润滑油、润滑剂  脂  提炼技术、工艺流程及质量检验实务全书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