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风俗民情</w:t>
      </w:r>
    </w:p>
    <w:p>
      <w:r>
        <w:t>作者：刘泓，浩瀚主编</w:t>
      </w:r>
    </w:p>
    <w:p>
      <w:r>
        <w:t>出版社：北京：科学技术文献出版社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用英语说中国  风俗民情 评论地址：https://www.jiaokey.com/book/detail/11983228.html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