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21世纪高等学校电子信息工程规划教材  自动控制原理学习指导及习题解答</w:t>
      </w:r>
    </w:p>
    <w:p>
      <w:r>
        <w:rPr>
          <w:rFonts w:ascii="宋体" w:hAnsi="宋体" w:eastAsia="宋体"/>
          <w:sz w:val="24"/>
        </w:rPr>
        <w:t>李玉惠，晋帆主编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21世纪高等学校电子信息工程规划教材  自动控制原理学习指导及习题解答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李玉惠，晋帆主编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本书出售、求购地址：https://www.jiaokey.com/book/detail/11983274.html</w:t>
      </w:r>
    </w:p>
    <w:p>
      <w:r>
        <w:t>更多相关图书推荐：https://www.jiaokey.com</w:t>
      </w:r>
    </w:p>
    <w:p>
      <w:r>
        <w:t>李玉惠，晋帆主编 其他作品：https://www.jiaokey.com/tag/李玉惠，晋帆主编.html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关键词搜索：https://www.jiaokey.com/tag/21世纪高等学校电子信息工程规划教材  自动控制原理学习指导及习题解答.html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