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话题2007  把个性化的思考留给历史</w:t>
      </w:r>
    </w:p>
    <w:p>
      <w:r>
        <w:rPr>
          <w:rFonts w:ascii="宋体" w:hAnsi="宋体" w:eastAsia="宋体"/>
          <w:sz w:val="24"/>
        </w:rPr>
        <w:t>杨早，萨支山编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话题2007  把个性化的思考留给历史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杨早，萨支山编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本书出售、求购地址：https://www.jiaokey.com/book/detail/11983333.html</w:t>
      </w:r>
    </w:p>
    <w:p>
      <w:r>
        <w:t>更多相关图书推荐：https://www.jiaokey.com</w:t>
      </w:r>
    </w:p>
    <w:p>
      <w:r>
        <w:t>杨早，萨支山编 其他作品：https://www.jiaokey.com/tag/杨早，萨支山编.html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关键词搜索：https://www.jiaokey.com/tag/话题2007  把个性化的思考留给历史.html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