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书名：反抗的未来</w:t>
      </w:r>
    </w:p>
    <w:p>
      <w:r>
        <w:t>作者：（法）于丽娅·克里斯特娃著；黄晞耘译</w:t>
      </w:r>
    </w:p>
    <w:p>
      <w:r>
        <w:t>出版社：桂林：广西师范大学出版社</w:t>
      </w:r>
    </w:p>
    <w:p>
      <w:r>
        <w:t>出版日期：2007</w:t>
      </w:r>
    </w:p>
    <w:p>
      <w:r>
        <w:t>总页数：123</w:t>
      </w:r>
    </w:p>
    <w:p>
      <w:r>
        <w:t>更多请访问教客网: www.jiaokey.com</w:t>
      </w:r>
    </w:p>
    <w:p>
      <w:r>
        <w:t>反抗的未来 评论地址：https://www.jiaokey.com/book/detail/11983462.html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