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书名：高等院校经贸与管理规划教材  会展英语</w:t>
      </w:r>
    </w:p>
    <w:p>
      <w:r>
        <w:t>作者：吴海霓，沈超燕，童琦编著</w:t>
      </w:r>
    </w:p>
    <w:p>
      <w:r>
        <w:t>出版社：北京：中国商务出版社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高等院校经贸与管理规划教材  会展英语 评论地址：https://www.jiaokey.com/book/detail/11983463.html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