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书名：奥林匹克之旅书画艺术大典  上</w:t>
      </w:r>
    </w:p>
    <w:p>
      <w:r>
        <w:t>作者：陈永主编；赵勇，薛宜林，史维静等副主编</w:t>
      </w:r>
    </w:p>
    <w:p>
      <w:r>
        <w:t>出版社：沈阳：辽宁美术出版社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奥林匹克之旅书画艺术大典  上 评论地址：https://www.jiaokey.com/book/detail/11983468.html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