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书名：风景园林师的创意场：第六届中国国际园林花卉博览会国际青年风景园林师园区作品与观念</w:t>
      </w:r>
    </w:p>
    <w:p>
      <w:r>
        <w:t>作者：第六届中国国际园林花卉博览会组委会编；王赓飞，林充贺主编</w:t>
      </w:r>
    </w:p>
    <w:p>
      <w:r>
        <w:t>出版社：北京：中国城市出版社</w:t>
      </w:r>
    </w:p>
    <w:p>
      <w:r>
        <w:t>出版日期：2008.04</w:t>
      </w:r>
    </w:p>
    <w:p>
      <w:r>
        <w:t>总页数：171</w:t>
      </w:r>
    </w:p>
    <w:p>
      <w:r>
        <w:t>更多请访问教客网: www.jiaokey.com</w:t>
      </w:r>
    </w:p>
    <w:p>
      <w:r>
        <w:t>风景园林师的创意场：第六届中国国际园林花卉博览会国际青年风景园林师园区作品与观念 评论地址：https://www.jiaokey.com/book/detail/11983501.html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