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书名：2007艺术中国</w:t>
      </w:r>
    </w:p>
    <w:p>
      <w:r>
        <w:t>作者：杨小彦主编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2007艺术中国 评论地址：https://www.jiaokey.com/book/detail/11983508.html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