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书名：中华文明概论</w:t>
      </w:r>
    </w:p>
    <w:p>
      <w:r>
        <w:t>作者：王炜民，郝建平著</w:t>
      </w:r>
    </w:p>
    <w:p>
      <w:r>
        <w:t>出版社：呼和浩特：内蒙古大学出版社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中华文明概论 评论地址：https://www.jiaokey.com/book/detail/11983536.html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