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书名：广告文化学：现代广告的文化解读与批判</w:t>
      </w:r>
    </w:p>
    <w:p>
      <w:r>
        <w:t>作者：孙守安著</w:t>
      </w:r>
    </w:p>
    <w:p>
      <w:r>
        <w:t>出版社：沈阳：东北大学出版社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广告文化学：现代广告的文化解读与批判 评论地址：https://www.jiaokey.com/book/detail/11983737.html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