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书名：远征国境线“中国轮廓：国家边境建筑与城镇”科学考察纪实</w:t>
      </w:r>
    </w:p>
    <w:p>
      <w:r>
        <w:t>作者：黄凌江主编；杨旭升，黄正东副主编</w:t>
      </w:r>
    </w:p>
    <w:p>
      <w:r>
        <w:t>出版社：北京：中国电力出版社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远征国境线“中国轮廓：国家边境建筑与城镇”科学考察纪实 评论地址：https://www.jiaokey.com/book/detail/11983764.html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