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  数学一和数学二  第10版</w:t>
      </w:r>
    </w:p>
    <w:p>
      <w:r>
        <w:t>作者：龚冬保主编；魏战线，张永怀，魏立线副主编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数学考研典型题  数学一和数学二  第10版 评论地址：https://www.jiaokey.com/book/detail/11983893.html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