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CAD/CAM/CAE轻松上手系列教程  MOLDFLOW中文版注塑流动分析案例导航视频教程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CAD/CAM/CAE轻松上手系列教程  MOLDFLOW中文版注塑流动分析案例导航视频教程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本书出售、求购地址：https://www.jiaokey.com/book/detail/11984151.html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关键词搜索：https://www.jiaokey.com/tag/CAD/CAM/CAE轻松上手系列教程  MOLDFLOW中文版注塑流动分析案例导航视频教程.html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