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2008工业设计实用详解  基础、进阶、开发、机械、建筑、电气</w:t>
      </w:r>
    </w:p>
    <w:p>
      <w:r>
        <w:rPr>
          <w:rFonts w:ascii="宋体" w:hAnsi="宋体" w:eastAsia="宋体"/>
          <w:sz w:val="24"/>
        </w:rPr>
        <w:t>胡仁喜，戴凌瑞，刘昌丽等编著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2008工业设计实用详解  基础、进阶、开发、机械、建筑、电气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胡仁喜，戴凌瑞，刘昌丽等编著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本书出售、求购地址：https://www.jiaokey.com/book/detail/11984231.html</w:t>
      </w:r>
    </w:p>
    <w:p>
      <w:r>
        <w:t>更多相关图书推荐：https://www.jiaokey.com</w:t>
      </w:r>
    </w:p>
    <w:p>
      <w:r>
        <w:t>胡仁喜，戴凌瑞，刘昌丽等编著 其他作品：https://www.jiaokey.com/tag/胡仁喜，戴凌瑞，刘昌丽等编著.html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2008工业设计实用详解  基础、进阶、开发、机械、建筑、电气.html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