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EXCEL公式、函数和图表应用与实例分析</w:t>
      </w:r>
    </w:p>
    <w:p>
      <w:r>
        <w:rPr>
          <w:rFonts w:ascii="宋体" w:hAnsi="宋体" w:eastAsia="宋体"/>
          <w:sz w:val="24"/>
        </w:rPr>
        <w:t>宋少忠主编；庄东填，李鑫，林晓珊副主编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EXCEL公式、函数和图表应用与实例分析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宋少忠主编；庄东填，李鑫，林晓珊副主编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本书出售、求购地址：https://www.jiaokey.com/book/detail/11984232.html</w:t>
      </w:r>
    </w:p>
    <w:p>
      <w:r>
        <w:t>更多相关图书推荐：https://www.jiaokey.com</w:t>
      </w:r>
    </w:p>
    <w:p>
      <w:r>
        <w:t>宋少忠主编；庄东填，李鑫，林晓珊副主编 其他作品：https://www.jiaokey.com/tag/宋少忠主编；庄东填，李鑫，林晓珊副主编.html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关键词搜索：https://www.jiaokey.com/tag/EXCEL公式、函数和图表应用与实例分析.html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