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与领导相处的学问  一门打通职场生存之路的大学问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与领导相处的学问  一门打通职场生存之路的大学问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本书出售、求购地址：https://www.jiaokey.com/book/detail/11984698.html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关键词搜索：https://www.jiaokey.com/tag/与领导相处的学问  一门打通职场生存之路的大学问.html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