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书名：户联责任区  农村管理模式的探索与实践</w:t>
      </w:r>
    </w:p>
    <w:p>
      <w:r>
        <w:t>作者：冯裕芳，张国祥主编</w:t>
      </w:r>
    </w:p>
    <w:p>
      <w:r>
        <w:t>出版社：北京:中共中央党校出版社,2004.05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户联责任区  农村管理模式的探索与实践 评论地址：https://www.jiaokey.com/book/detail/11985090.html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