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和谐社会  和谐中国</w:t>
      </w:r>
    </w:p>
    <w:p>
      <w:r>
        <w:rPr>
          <w:rFonts w:ascii="宋体" w:hAnsi="宋体" w:eastAsia="宋体"/>
          <w:sz w:val="24"/>
        </w:rPr>
        <w:t>徐华，温旭琼，陈晓江等著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和谐社会  和谐中国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徐华，温旭琼，陈晓江等著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本书出售、求购地址：https://www.jiaokey.com/book/detail/11985296.html</w:t>
      </w:r>
    </w:p>
    <w:p>
      <w:r>
        <w:t>更多相关图书推荐：https://www.jiaokey.com</w:t>
      </w:r>
    </w:p>
    <w:p>
      <w:r>
        <w:t>徐华，温旭琼，陈晓江等著 其他作品：https://www.jiaokey.com/tag/徐华，温旭琼，陈晓江等著.html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关键词搜索：https://www.jiaokey.com/tag/和谐社会  和谐中国.html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