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最新考试大纲硕士生入学考试指导丛书  政治</w:t>
      </w:r>
    </w:p>
    <w:p>
      <w:r>
        <w:rPr>
          <w:rFonts w:ascii="宋体" w:hAnsi="宋体" w:eastAsia="宋体"/>
          <w:sz w:val="24"/>
        </w:rPr>
        <w:t>张传开，王先俊主编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最新考试大纲硕士生入学考试指导丛书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张传开，王先俊主编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本书出售、求购地址：https://www.jiaokey.com/book/detail/11985335.html</w:t>
      </w:r>
    </w:p>
    <w:p>
      <w:r>
        <w:t>更多相关图书推荐：https://www.jiaokey.com</w:t>
      </w:r>
    </w:p>
    <w:p>
      <w:r>
        <w:t>张传开，王先俊主编 其他作品：https://www.jiaokey.com/tag/张传开，王先俊主编.html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关键词搜索：https://www.jiaokey.com/tag/最新考试大纲硕士生入学考试指导丛书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