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书名：宇宙中充满了黑洞</w:t>
      </w:r>
    </w:p>
    <w:p>
      <w:r>
        <w:t>作者：赵恒元主编</w:t>
      </w:r>
    </w:p>
    <w:p>
      <w:r>
        <w:t>出版社：天津：天津人民出版社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宇宙中充满了黑洞 评论地址：https://www.jiaokey.com/book/detail/11985445.html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