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英语习语整合处理法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英语习语整合处理法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本书出售、求购地址：https://www.jiaokey.com/book/detail/11985550.html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关键词搜索：https://www.jiaokey.com/tag/英语习语整合处理法.html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