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与梦想握手  曹星大律师和年轻人聊成材</w:t>
      </w:r>
    </w:p>
    <w:p>
      <w:r>
        <w:rPr>
          <w:rFonts w:ascii="宋体" w:hAnsi="宋体" w:eastAsia="宋体"/>
          <w:sz w:val="24"/>
        </w:rPr>
        <w:t>唐实主编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与梦想握手  曹星大律师和年轻人聊成材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北京:法律出版社,2003.12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曹星(学科:生平事迹)曹星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本书出售、求购地址：https://www.jiaokey.com/book/detail/11985618.html</w:t>
      </w:r>
    </w:p>
    <w:p>
      <w:r>
        <w:t>更多相关图书推荐：https://www.jiaokey.com</w:t>
      </w:r>
    </w:p>
    <w:p>
      <w:r>
        <w:t>唐实主编 其他作品：https://www.jiaokey.com/tag/唐实主编.html</w:t>
      </w:r>
    </w:p>
    <w:p>
      <w:r>
        <w:t>北京:法律出版社,2003.12 出版图书：https://www.jiaokey.com/tag/北京:法律出版社,2003.12.html</w:t>
      </w:r>
    </w:p>
    <w:p>
      <w:r>
        <w:t>关键词搜索：https://www.jiaokey.com/tag/曹星(学科:生平事迹)曹星.html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