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书名：云南民族村寨调查  景颇族  瑞丽弄岛乡等嘎村</w:t>
      </w:r>
    </w:p>
    <w:p>
      <w:r>
        <w:t>作者：王皎主编；景颇族调查组编写</w:t>
      </w:r>
    </w:p>
    <w:p>
      <w:r>
        <w:t>出版社：昆明：云南大学出版社</w:t>
      </w:r>
    </w:p>
    <w:p>
      <w:r>
        <w:t>出版日期：2001.04</w:t>
      </w:r>
    </w:p>
    <w:p>
      <w:r>
        <w:t>总页数：231</w:t>
      </w:r>
    </w:p>
    <w:p>
      <w:r>
        <w:t>更多请访问教客网: www.jiaokey.com</w:t>
      </w:r>
    </w:p>
    <w:p>
      <w:r>
        <w:t>云南民族村寨调查  景颇族  瑞丽弄岛乡等嘎村 评论地址：https://www.jiaokey.com/book/detail/11985713.html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