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书名：回族学刊  第1辑  全国第十一次回族史讨论会暨全国回族学会成立大会论文集</w:t>
      </w:r>
    </w:p>
    <w:p>
      <w:r>
        <w:t>作者：高发元主编；云南回族研究委员会编</w:t>
      </w:r>
    </w:p>
    <w:p>
      <w:r>
        <w:t>出版社：昆明：云南大学出版社</w:t>
      </w:r>
    </w:p>
    <w:p>
      <w:r>
        <w:t>出版日期：2001.01</w:t>
      </w:r>
    </w:p>
    <w:p>
      <w:r>
        <w:t>总页数：379</w:t>
      </w:r>
    </w:p>
    <w:p>
      <w:r>
        <w:t>更多请访问教客网: www.jiaokey.com</w:t>
      </w:r>
    </w:p>
    <w:p>
      <w:r>
        <w:t>回族学刊  第1辑  全国第十一次回族史讨论会暨全国回族学会成立大会论文集 评论地址：https://www.jiaokey.com/book/detail/11985725.html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