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书名：意识形态与乌托邦  当代影视文化研究的理论与方法</w:t>
      </w:r>
    </w:p>
    <w:p>
      <w:r>
        <w:t>作者：邓光辉著</w:t>
      </w:r>
    </w:p>
    <w:p>
      <w:r>
        <w:t>出版社：北京：文化艺术出版社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意识形态与乌托邦  当代影视文化研究的理论与方法 评论地址：https://www.jiaokey.com/book/detail/11985726.html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