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第5辑</w:t>
      </w:r>
    </w:p>
    <w:p>
      <w:r>
        <w:t>作者：饶宗颐主编</w:t>
      </w:r>
    </w:p>
    <w:p>
      <w:r>
        <w:t>出版社：广州：中山大学出版社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华学  第5辑 评论地址：https://www.jiaokey.com/book/detail/11985759.html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