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牡丹画法</w:t>
      </w:r>
    </w:p>
    <w:p>
      <w:r>
        <w:t>作者：郑禹林著</w:t>
      </w:r>
    </w:p>
    <w:p>
      <w:r>
        <w:t>出版社：南昌：江西美术出版社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怎样画国画  牡丹画法 评论地址：https://www.jiaokey.com/book/detail/11986015.html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