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工作革命  透视未来工作世界</w:t>
      </w:r>
    </w:p>
    <w:p>
      <w:r>
        <w:rPr>
          <w:rFonts w:ascii="宋体" w:hAnsi="宋体" w:eastAsia="宋体"/>
          <w:sz w:val="24"/>
        </w:rPr>
        <w:t>（德）彼得·哈茨（Peter Hartz）著；黄玉寅，张宇译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工作革命  透视未来工作世界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（德）彼得·哈茨（Peter Hartz）著；黄玉寅，张宇译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本书出售、求购地址：https://www.jiaokey.com/book/detail/11986115.html</w:t>
      </w:r>
    </w:p>
    <w:p>
      <w:r>
        <w:t>更多相关图书推荐：https://www.jiaokey.com</w:t>
      </w:r>
    </w:p>
    <w:p>
      <w:r>
        <w:t>（德）彼得·哈茨（Peter Hartz）著；黄玉寅，张宇译 其他作品：https://www.jiaokey.com/tag/（德）彼得·哈茨（Peter Hartz）著；黄玉寅，张宇译.html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关键词搜索：https://www.jiaokey.com/tag/工作革命  透视未来工作世界.html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