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经济转轨时期的产业政策：对中国经验的实证分析与前景展望</w:t>
      </w:r>
    </w:p>
    <w:p>
      <w:r>
        <w:rPr>
          <w:rFonts w:ascii="宋体" w:hAnsi="宋体" w:eastAsia="宋体"/>
          <w:sz w:val="24"/>
        </w:rPr>
        <w:t>江小娟著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经济转轨时期的产业政策：对中国经验的实证分析与前景展望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江小娟著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本书出售、求购地址：https://www.jiaokey.com/book/detail/11986129.html</w:t>
      </w:r>
    </w:p>
    <w:p>
      <w:r>
        <w:t>更多相关图书推荐：https://www.jiaokey.com</w:t>
      </w:r>
    </w:p>
    <w:p>
      <w:r>
        <w:t>江小娟著 其他作品：https://www.jiaokey.com/tag/江小娟著.html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关键词搜索：https://www.jiaokey.com/tag/经济转轨时期的产业政策：对中国经验的实证分析与前景展望.html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