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书名：中外声乐发展史</w:t>
      </w:r>
    </w:p>
    <w:p>
      <w:r>
        <w:t>作者：胡郁青著</w:t>
      </w:r>
    </w:p>
    <w:p>
      <w:r>
        <w:t>出版社：重庆：西南师范大学出版社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中外声乐发展史 评论地址：https://www.jiaokey.com/book/detail/11986223.html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