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离散时间排队论</w:t>
      </w:r>
    </w:p>
    <w:p>
      <w:r>
        <w:rPr>
          <w:rFonts w:ascii="宋体" w:hAnsi="宋体" w:eastAsia="宋体"/>
          <w:sz w:val="24"/>
        </w:rPr>
        <w:t>田乃硕，徐秀丽，马占友著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离散时间排队论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田乃硕，徐秀丽，马占友著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本书出售、求购地址：https://www.jiaokey.com/book/detail/11986232.html</w:t>
      </w:r>
    </w:p>
    <w:p>
      <w:r>
        <w:t>更多相关图书推荐：https://www.jiaokey.com</w:t>
      </w:r>
    </w:p>
    <w:p>
      <w:r>
        <w:t>田乃硕，徐秀丽，马占友著 其他作品：https://www.jiaokey.com/tag/田乃硕，徐秀丽，马占友著.html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关键词搜索：https://www.jiaokey.com/tag/离散时间排队论.html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