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奥逊·威尔斯：人生故事</w:t>
      </w:r>
    </w:p>
    <w:p>
      <w:r>
        <w:rPr>
          <w:rFonts w:ascii="宋体" w:hAnsi="宋体" w:eastAsia="宋体"/>
          <w:sz w:val="24"/>
        </w:rPr>
        <w:t>（英）彼得·康拉德著；杨鹏译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奥逊·威尔斯：人生故事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（英）彼得·康拉德著；杨鹏译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本书出售、求购地址：https://www.jiaokey.com/book/detail/11986291.html</w:t>
      </w:r>
    </w:p>
    <w:p>
      <w:r>
        <w:t>更多相关图书推荐：https://www.jiaokey.com</w:t>
      </w:r>
    </w:p>
    <w:p>
      <w:r>
        <w:t>（英）彼得·康拉德著；杨鹏译 其他作品：https://www.jiaokey.com/tag/（英）彼得·康拉德著；杨鹏译.html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关键词搜索：https://www.jiaokey.com/tag/奥逊·威尔斯：人生故事.html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