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书名：打开央行行长的公文包  你不可不知的12个关键经济指标</w:t>
      </w:r>
    </w:p>
    <w:p>
      <w:r>
        <w:t>作者：单鹏编著</w:t>
      </w:r>
    </w:p>
    <w:p>
      <w:r>
        <w:t>出版社：北京：新世界出版社</w:t>
      </w:r>
    </w:p>
    <w:p>
      <w:r>
        <w:t>出版日期：2008.05</w:t>
      </w:r>
    </w:p>
    <w:p>
      <w:r>
        <w:t>总页数：246</w:t>
      </w:r>
    </w:p>
    <w:p>
      <w:r>
        <w:t>更多请访问教客网: www.jiaokey.com</w:t>
      </w:r>
    </w:p>
    <w:p>
      <w:r>
        <w:t>打开央行行长的公文包  你不可不知的12个关键经济指标 评论地址：https://www.jiaokey.com/book/detail/11986332.html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